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AE70" w14:textId="0C6CC0BC" w:rsidR="007927B0" w:rsidRDefault="00000000" w:rsidP="002F38E0">
      <w:pPr>
        <w:jc w:val="center"/>
      </w:pPr>
      <w:r>
        <w:rPr>
          <w:b/>
          <w:sz w:val="36"/>
        </w:rPr>
        <w:t>JULY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7927B0" w14:paraId="7778E6ED" w14:textId="77777777" w:rsidTr="00196B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FAE0183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17CDE20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E623BCD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99D20EF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C05353C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ED8126B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247619F" w14:textId="77777777" w:rsidR="007927B0" w:rsidRPr="00196B5C" w:rsidRDefault="00000000" w:rsidP="00196B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6645463E" w14:textId="77777777">
        <w:trPr>
          <w:trHeight w:val="1296"/>
        </w:trPr>
        <w:tc>
          <w:tcPr>
            <w:tcW w:w="2232" w:type="dxa"/>
          </w:tcPr>
          <w:p w14:paraId="74400DF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58642D3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1627A69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0A2FDD1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6942294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2A35714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5F47F31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</w:tr>
      <w:tr w:rsidR="007927B0" w14:paraId="71B8643D" w14:textId="77777777">
        <w:trPr>
          <w:trHeight w:val="1296"/>
        </w:trPr>
        <w:tc>
          <w:tcPr>
            <w:tcW w:w="2232" w:type="dxa"/>
          </w:tcPr>
          <w:p w14:paraId="0AA49B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67F43B6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1F986B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355A989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6F9B896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3CF2298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312EF6A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</w:tr>
      <w:tr w:rsidR="007927B0" w14:paraId="7B7CAB42" w14:textId="77777777">
        <w:trPr>
          <w:trHeight w:val="1296"/>
        </w:trPr>
        <w:tc>
          <w:tcPr>
            <w:tcW w:w="2232" w:type="dxa"/>
          </w:tcPr>
          <w:p w14:paraId="49EA6BA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412FAF8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5D6D455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440A64D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5DCB491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5AC0186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167401F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</w:tr>
      <w:tr w:rsidR="007927B0" w14:paraId="5A4F74C3" w14:textId="77777777">
        <w:trPr>
          <w:trHeight w:val="1296"/>
        </w:trPr>
        <w:tc>
          <w:tcPr>
            <w:tcW w:w="2232" w:type="dxa"/>
          </w:tcPr>
          <w:p w14:paraId="78C3023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6C386F3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4C0F613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0511DC9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194863A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0922B1A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1305A31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</w:tr>
      <w:tr w:rsidR="007927B0" w14:paraId="77B9CB45" w14:textId="77777777">
        <w:trPr>
          <w:trHeight w:val="1296"/>
        </w:trPr>
        <w:tc>
          <w:tcPr>
            <w:tcW w:w="2232" w:type="dxa"/>
          </w:tcPr>
          <w:p w14:paraId="353F45E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576908A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737CE94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1A0ED62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463ABCB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566749F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538D887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</w:tr>
      <w:tr w:rsidR="007927B0" w14:paraId="73FB0EAD" w14:textId="77777777">
        <w:trPr>
          <w:trHeight w:val="1296"/>
        </w:trPr>
        <w:tc>
          <w:tcPr>
            <w:tcW w:w="2232" w:type="dxa"/>
          </w:tcPr>
          <w:p w14:paraId="2DB8082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081EBF2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1E97167A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254616B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0CE266D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6490F3D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27E76AD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</w:tr>
    </w:tbl>
    <w:p w14:paraId="016EE8C1" w14:textId="77777777" w:rsidR="007927B0" w:rsidRDefault="00000000">
      <w:r>
        <w:br w:type="page"/>
      </w:r>
    </w:p>
    <w:p w14:paraId="40665B76" w14:textId="77777777" w:rsidR="007927B0" w:rsidRPr="00196B5C" w:rsidRDefault="00000000" w:rsidP="00196B5C">
      <w:pPr>
        <w:spacing w:before="240"/>
        <w:jc w:val="center"/>
        <w:rPr>
          <w:b/>
          <w:sz w:val="36"/>
        </w:rPr>
      </w:pPr>
      <w:r>
        <w:rPr>
          <w:b/>
          <w:sz w:val="36"/>
        </w:rPr>
        <w:lastRenderedPageBreak/>
        <w:t>AUGUST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3DC66FD8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52599E3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E8D7E1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52B3663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5D23B86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D42491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2F9CC4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41F3F2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1C95F55D" w14:textId="77777777">
        <w:trPr>
          <w:trHeight w:val="1296"/>
        </w:trPr>
        <w:tc>
          <w:tcPr>
            <w:tcW w:w="2232" w:type="dxa"/>
          </w:tcPr>
          <w:p w14:paraId="78CC5C1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26</w:t>
            </w:r>
          </w:p>
        </w:tc>
        <w:tc>
          <w:tcPr>
            <w:tcW w:w="2232" w:type="dxa"/>
          </w:tcPr>
          <w:p w14:paraId="52F6F3B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27</w:t>
            </w:r>
          </w:p>
        </w:tc>
        <w:tc>
          <w:tcPr>
            <w:tcW w:w="2232" w:type="dxa"/>
          </w:tcPr>
          <w:p w14:paraId="66F0A76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3952A77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32EEFE3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159B14C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7978710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 w:rsidR="007927B0" w14:paraId="4FAA78E7" w14:textId="77777777">
        <w:trPr>
          <w:trHeight w:val="1296"/>
        </w:trPr>
        <w:tc>
          <w:tcPr>
            <w:tcW w:w="2232" w:type="dxa"/>
          </w:tcPr>
          <w:p w14:paraId="3FF2AB2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5B9CE41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2CE80A6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5CE49B9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4930C45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6EE9466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063F910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</w:tr>
      <w:tr w:rsidR="007927B0" w14:paraId="30E2C1ED" w14:textId="77777777">
        <w:trPr>
          <w:trHeight w:val="1296"/>
        </w:trPr>
        <w:tc>
          <w:tcPr>
            <w:tcW w:w="2232" w:type="dxa"/>
          </w:tcPr>
          <w:p w14:paraId="59ED0FD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7685370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6F9C901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64506AB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7C1BD14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5237FA2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4884FCC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</w:tr>
      <w:tr w:rsidR="007927B0" w14:paraId="1403332B" w14:textId="77777777">
        <w:trPr>
          <w:trHeight w:val="1296"/>
        </w:trPr>
        <w:tc>
          <w:tcPr>
            <w:tcW w:w="2232" w:type="dxa"/>
          </w:tcPr>
          <w:p w14:paraId="0636743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7214667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13AD092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7044F01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1FBC654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1986E9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67BE8BB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</w:tr>
      <w:tr w:rsidR="007927B0" w14:paraId="65C6E07B" w14:textId="77777777">
        <w:trPr>
          <w:trHeight w:val="1296"/>
        </w:trPr>
        <w:tc>
          <w:tcPr>
            <w:tcW w:w="2232" w:type="dxa"/>
          </w:tcPr>
          <w:p w14:paraId="59CEAED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691767F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41FC6F7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0C4CB79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762BFEC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10D94FB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7BD2EC7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</w:tr>
      <w:tr w:rsidR="007927B0" w14:paraId="021C695D" w14:textId="77777777">
        <w:trPr>
          <w:trHeight w:val="1296"/>
        </w:trPr>
        <w:tc>
          <w:tcPr>
            <w:tcW w:w="2232" w:type="dxa"/>
          </w:tcPr>
          <w:p w14:paraId="199EB8B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7920D26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7B35247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40C4E21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5C2265B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2EA61E9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35F138CA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</w:tr>
    </w:tbl>
    <w:p w14:paraId="1702CF4F" w14:textId="77777777" w:rsidR="007927B0" w:rsidRDefault="00000000">
      <w:r>
        <w:br w:type="page"/>
      </w:r>
    </w:p>
    <w:p w14:paraId="2BB53935" w14:textId="77777777" w:rsidR="007927B0" w:rsidRDefault="00000000" w:rsidP="00196B5C">
      <w:pPr>
        <w:spacing w:before="240"/>
        <w:jc w:val="center"/>
      </w:pPr>
      <w:r>
        <w:rPr>
          <w:b/>
          <w:sz w:val="36"/>
        </w:rPr>
        <w:lastRenderedPageBreak/>
        <w:t>SEPTEMBER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45BE040A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7B019C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9DA3D1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465711E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2B171B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C64C0A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03F25C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19900BC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5D3E935E" w14:textId="77777777">
        <w:trPr>
          <w:trHeight w:val="1296"/>
        </w:trPr>
        <w:tc>
          <w:tcPr>
            <w:tcW w:w="2232" w:type="dxa"/>
          </w:tcPr>
          <w:p w14:paraId="65C21FF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6350E0F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30D2E08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24FBBC5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6874F24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6980639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7D7A70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 w:rsidR="007927B0" w14:paraId="5EFDD202" w14:textId="77777777">
        <w:trPr>
          <w:trHeight w:val="1296"/>
        </w:trPr>
        <w:tc>
          <w:tcPr>
            <w:tcW w:w="2232" w:type="dxa"/>
          </w:tcPr>
          <w:p w14:paraId="44A86BA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0C3755E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41E6CC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4E3A0E8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244B501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784C6B6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26C1419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</w:tr>
      <w:tr w:rsidR="007927B0" w14:paraId="593D0B8A" w14:textId="77777777">
        <w:trPr>
          <w:trHeight w:val="1296"/>
        </w:trPr>
        <w:tc>
          <w:tcPr>
            <w:tcW w:w="2232" w:type="dxa"/>
          </w:tcPr>
          <w:p w14:paraId="4A6E919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0ED4E35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1821658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543FDFD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317B8DC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6BFBE8F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3A25DA8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</w:tr>
      <w:tr w:rsidR="007927B0" w14:paraId="648E18AD" w14:textId="77777777">
        <w:trPr>
          <w:trHeight w:val="1296"/>
        </w:trPr>
        <w:tc>
          <w:tcPr>
            <w:tcW w:w="2232" w:type="dxa"/>
          </w:tcPr>
          <w:p w14:paraId="15F0843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470C74E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43EE0D6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1E85CEF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0E618E5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4F9E19F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7F57C0D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</w:tr>
      <w:tr w:rsidR="007927B0" w14:paraId="47C1E310" w14:textId="77777777">
        <w:trPr>
          <w:trHeight w:val="1296"/>
        </w:trPr>
        <w:tc>
          <w:tcPr>
            <w:tcW w:w="2232" w:type="dxa"/>
          </w:tcPr>
          <w:p w14:paraId="3A55889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7E65668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131B8EA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233B8FE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3F0B78F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362C677C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608ACC0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</w:tr>
      <w:tr w:rsidR="007927B0" w14:paraId="7A785F9D" w14:textId="77777777">
        <w:trPr>
          <w:trHeight w:val="1296"/>
        </w:trPr>
        <w:tc>
          <w:tcPr>
            <w:tcW w:w="2232" w:type="dxa"/>
          </w:tcPr>
          <w:p w14:paraId="7430B15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0B0FDF8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7AFEE2D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1F50E65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7DA14CE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300F333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  <w:tc>
          <w:tcPr>
            <w:tcW w:w="2232" w:type="dxa"/>
          </w:tcPr>
          <w:p w14:paraId="522BEEE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10</w:t>
            </w:r>
          </w:p>
        </w:tc>
      </w:tr>
    </w:tbl>
    <w:p w14:paraId="76F9127A" w14:textId="77777777" w:rsidR="007927B0" w:rsidRDefault="00000000">
      <w:r>
        <w:br w:type="page"/>
      </w:r>
    </w:p>
    <w:p w14:paraId="52B3FFB0" w14:textId="77777777" w:rsidR="007927B0" w:rsidRDefault="00000000">
      <w:pPr>
        <w:jc w:val="center"/>
      </w:pPr>
      <w:r>
        <w:rPr>
          <w:b/>
          <w:sz w:val="36"/>
        </w:rPr>
        <w:lastRenderedPageBreak/>
        <w:t>OCTOBER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23206745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FAF025D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7FAA36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55B2C09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5B54703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6720D9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08028F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FB0F7D4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6DF7A011" w14:textId="77777777">
        <w:trPr>
          <w:trHeight w:val="1296"/>
        </w:trPr>
        <w:tc>
          <w:tcPr>
            <w:tcW w:w="2232" w:type="dxa"/>
          </w:tcPr>
          <w:p w14:paraId="41E672E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27</w:t>
            </w:r>
          </w:p>
        </w:tc>
        <w:tc>
          <w:tcPr>
            <w:tcW w:w="2232" w:type="dxa"/>
          </w:tcPr>
          <w:p w14:paraId="40D3733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0AF7062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41B2E5F9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072D4DF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70149B4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6196B70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</w:tr>
      <w:tr w:rsidR="007927B0" w14:paraId="506A44F8" w14:textId="77777777">
        <w:trPr>
          <w:trHeight w:val="1296"/>
        </w:trPr>
        <w:tc>
          <w:tcPr>
            <w:tcW w:w="2232" w:type="dxa"/>
          </w:tcPr>
          <w:p w14:paraId="4FC48BE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42392F0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26CF271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741C8D7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066C6A8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083F4B0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7F2F30A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</w:tr>
      <w:tr w:rsidR="007927B0" w14:paraId="1334863E" w14:textId="77777777">
        <w:trPr>
          <w:trHeight w:val="1296"/>
        </w:trPr>
        <w:tc>
          <w:tcPr>
            <w:tcW w:w="2232" w:type="dxa"/>
          </w:tcPr>
          <w:p w14:paraId="17E4B0E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3B62E9A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5CAA88C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154F183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16608D2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1113301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2827A01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</w:tr>
      <w:tr w:rsidR="007927B0" w14:paraId="3639BED1" w14:textId="77777777">
        <w:trPr>
          <w:trHeight w:val="1296"/>
        </w:trPr>
        <w:tc>
          <w:tcPr>
            <w:tcW w:w="2232" w:type="dxa"/>
          </w:tcPr>
          <w:p w14:paraId="610EB8B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0CD1F7B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6E17EA4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2683DA1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2B51BF9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7A2F5ED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0656424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</w:tr>
      <w:tr w:rsidR="007927B0" w14:paraId="307023FC" w14:textId="77777777">
        <w:trPr>
          <w:trHeight w:val="1296"/>
        </w:trPr>
        <w:tc>
          <w:tcPr>
            <w:tcW w:w="2232" w:type="dxa"/>
          </w:tcPr>
          <w:p w14:paraId="605A18A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7B71093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3A7AC26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128060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6208B6D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035B3D9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5E56510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</w:tr>
      <w:tr w:rsidR="007927B0" w14:paraId="230A426B" w14:textId="77777777">
        <w:trPr>
          <w:trHeight w:val="1296"/>
        </w:trPr>
        <w:tc>
          <w:tcPr>
            <w:tcW w:w="2232" w:type="dxa"/>
          </w:tcPr>
          <w:p w14:paraId="5921403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6BA9EE6C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712CA10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5829F2F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5C5BBA5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46085AB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498C364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</w:tr>
    </w:tbl>
    <w:p w14:paraId="5BA2BE70" w14:textId="77777777" w:rsidR="007927B0" w:rsidRDefault="00000000">
      <w:r>
        <w:br w:type="page"/>
      </w:r>
    </w:p>
    <w:p w14:paraId="385119F2" w14:textId="77777777" w:rsidR="007927B0" w:rsidRDefault="00000000">
      <w:pPr>
        <w:jc w:val="center"/>
      </w:pPr>
      <w:r>
        <w:rPr>
          <w:b/>
          <w:sz w:val="36"/>
        </w:rPr>
        <w:lastRenderedPageBreak/>
        <w:t>NOVEMBER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3306DBF9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A6BB83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18768F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2D32BD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A45BBF6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0489294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B2BF2CE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00ECE22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3DE035D8" w14:textId="77777777">
        <w:trPr>
          <w:trHeight w:val="1296"/>
        </w:trPr>
        <w:tc>
          <w:tcPr>
            <w:tcW w:w="2232" w:type="dxa"/>
          </w:tcPr>
          <w:p w14:paraId="065FCDC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246580D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650B96A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089EB45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4B7978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0E145D4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3E4A27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</w:tr>
      <w:tr w:rsidR="007927B0" w14:paraId="64E0DD07" w14:textId="77777777">
        <w:trPr>
          <w:trHeight w:val="1296"/>
        </w:trPr>
        <w:tc>
          <w:tcPr>
            <w:tcW w:w="2232" w:type="dxa"/>
          </w:tcPr>
          <w:p w14:paraId="5D7E62D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54A2442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701E07B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4B1A555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4C47BE7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7763DF3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4D76E29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</w:tr>
      <w:tr w:rsidR="007927B0" w14:paraId="4A27D653" w14:textId="77777777">
        <w:trPr>
          <w:trHeight w:val="1296"/>
        </w:trPr>
        <w:tc>
          <w:tcPr>
            <w:tcW w:w="2232" w:type="dxa"/>
          </w:tcPr>
          <w:p w14:paraId="218C4BA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1E3E438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55B10B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0416D4F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7AF495D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1424527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507C431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</w:tr>
      <w:tr w:rsidR="007927B0" w14:paraId="00633A6C" w14:textId="77777777">
        <w:trPr>
          <w:trHeight w:val="1296"/>
        </w:trPr>
        <w:tc>
          <w:tcPr>
            <w:tcW w:w="2232" w:type="dxa"/>
          </w:tcPr>
          <w:p w14:paraId="755614B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026616F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218BAAB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0621160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3E5722C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2FDEC98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10E6C6B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</w:tr>
      <w:tr w:rsidR="007927B0" w14:paraId="20E945BF" w14:textId="77777777">
        <w:trPr>
          <w:trHeight w:val="1296"/>
        </w:trPr>
        <w:tc>
          <w:tcPr>
            <w:tcW w:w="2232" w:type="dxa"/>
          </w:tcPr>
          <w:p w14:paraId="79C4FB1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14E110C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194E44F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6AB79B6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20D2A88C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4C98D7A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1E96F95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</w:tr>
      <w:tr w:rsidR="007927B0" w14:paraId="0BF1D7BD" w14:textId="77777777">
        <w:trPr>
          <w:trHeight w:val="1296"/>
        </w:trPr>
        <w:tc>
          <w:tcPr>
            <w:tcW w:w="2232" w:type="dxa"/>
          </w:tcPr>
          <w:p w14:paraId="3025658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25B4241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0ADA37F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70A2BB6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  <w:tc>
          <w:tcPr>
            <w:tcW w:w="2232" w:type="dxa"/>
          </w:tcPr>
          <w:p w14:paraId="2DFB433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10</w:t>
            </w:r>
          </w:p>
        </w:tc>
        <w:tc>
          <w:tcPr>
            <w:tcW w:w="2232" w:type="dxa"/>
          </w:tcPr>
          <w:p w14:paraId="1B4F749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11</w:t>
            </w:r>
          </w:p>
        </w:tc>
        <w:tc>
          <w:tcPr>
            <w:tcW w:w="2232" w:type="dxa"/>
          </w:tcPr>
          <w:p w14:paraId="5239BC1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12</w:t>
            </w:r>
          </w:p>
        </w:tc>
      </w:tr>
    </w:tbl>
    <w:p w14:paraId="57EE1A2B" w14:textId="77777777" w:rsidR="007927B0" w:rsidRDefault="00000000">
      <w:r>
        <w:br w:type="page"/>
      </w:r>
    </w:p>
    <w:p w14:paraId="06CBF087" w14:textId="77777777" w:rsidR="007927B0" w:rsidRDefault="00000000">
      <w:pPr>
        <w:jc w:val="center"/>
      </w:pPr>
      <w:r>
        <w:rPr>
          <w:b/>
          <w:sz w:val="36"/>
        </w:rPr>
        <w:lastRenderedPageBreak/>
        <w:t>DECEMBER 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016018C9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1D10A2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B80936E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EA49B1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BDE505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ABD000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FB7186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E3138E2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7593DDE9" w14:textId="77777777">
        <w:trPr>
          <w:trHeight w:val="1296"/>
        </w:trPr>
        <w:tc>
          <w:tcPr>
            <w:tcW w:w="2232" w:type="dxa"/>
          </w:tcPr>
          <w:p w14:paraId="1BAE0FB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7F9C90C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346A105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64016D0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25BFE7A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4E26CA2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41264E3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 w:rsidR="007927B0" w14:paraId="4604664C" w14:textId="77777777">
        <w:trPr>
          <w:trHeight w:val="1296"/>
        </w:trPr>
        <w:tc>
          <w:tcPr>
            <w:tcW w:w="2232" w:type="dxa"/>
          </w:tcPr>
          <w:p w14:paraId="44B5217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73D29D5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71EADFC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5A97D91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0E7034A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01A1AB3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323212B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</w:tr>
      <w:tr w:rsidR="007927B0" w14:paraId="2595C5BC" w14:textId="77777777">
        <w:trPr>
          <w:trHeight w:val="1296"/>
        </w:trPr>
        <w:tc>
          <w:tcPr>
            <w:tcW w:w="2232" w:type="dxa"/>
          </w:tcPr>
          <w:p w14:paraId="31D54DF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5F1C982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6705FC7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6BB2409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3064838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1B176F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6D20FCF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</w:tr>
      <w:tr w:rsidR="007927B0" w14:paraId="521E2BCB" w14:textId="77777777">
        <w:trPr>
          <w:trHeight w:val="1296"/>
        </w:trPr>
        <w:tc>
          <w:tcPr>
            <w:tcW w:w="2232" w:type="dxa"/>
          </w:tcPr>
          <w:p w14:paraId="7DCF78B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1B56DFE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6ED81EB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742054F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1768379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142A383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32BB2F9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</w:tr>
      <w:tr w:rsidR="007927B0" w14:paraId="20BF1ACA" w14:textId="77777777">
        <w:trPr>
          <w:trHeight w:val="1296"/>
        </w:trPr>
        <w:tc>
          <w:tcPr>
            <w:tcW w:w="2232" w:type="dxa"/>
          </w:tcPr>
          <w:p w14:paraId="6A82E67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3ACFFCE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58271BE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6F66B7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529E4F6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1E584489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3B49FEC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</w:tr>
      <w:tr w:rsidR="007927B0" w14:paraId="43F4E4FF" w14:textId="77777777">
        <w:trPr>
          <w:trHeight w:val="1296"/>
        </w:trPr>
        <w:tc>
          <w:tcPr>
            <w:tcW w:w="2232" w:type="dxa"/>
          </w:tcPr>
          <w:p w14:paraId="5E7387B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1129F9C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12611F8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3302CFF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0DF0F56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700211A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1A6C333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</w:tr>
    </w:tbl>
    <w:p w14:paraId="2501F0B1" w14:textId="77777777" w:rsidR="007927B0" w:rsidRDefault="00000000">
      <w:r>
        <w:br w:type="page"/>
      </w:r>
    </w:p>
    <w:p w14:paraId="59DA6ED7" w14:textId="77777777" w:rsidR="007927B0" w:rsidRDefault="00000000">
      <w:pPr>
        <w:jc w:val="center"/>
      </w:pPr>
      <w:r>
        <w:rPr>
          <w:b/>
          <w:sz w:val="36"/>
        </w:rPr>
        <w:lastRenderedPageBreak/>
        <w:t>JANUARY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31AC8A44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74F4D1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84CF7A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BC546B0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A35AE4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86C63B7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13A2F9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0413C2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2B21CCD1" w14:textId="77777777">
        <w:trPr>
          <w:trHeight w:val="1296"/>
        </w:trPr>
        <w:tc>
          <w:tcPr>
            <w:tcW w:w="2232" w:type="dxa"/>
          </w:tcPr>
          <w:p w14:paraId="7855CDB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27</w:t>
            </w:r>
          </w:p>
        </w:tc>
        <w:tc>
          <w:tcPr>
            <w:tcW w:w="2232" w:type="dxa"/>
          </w:tcPr>
          <w:p w14:paraId="0EC11C3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2163B82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099C920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569AD28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0C8CA4C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0A9903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</w:tr>
      <w:tr w:rsidR="007927B0" w14:paraId="12A33523" w14:textId="77777777">
        <w:trPr>
          <w:trHeight w:val="1296"/>
        </w:trPr>
        <w:tc>
          <w:tcPr>
            <w:tcW w:w="2232" w:type="dxa"/>
          </w:tcPr>
          <w:p w14:paraId="4ABB27D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08F472F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24EB645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75754C0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2FF35E8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267DFF6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4ABB687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</w:tr>
      <w:tr w:rsidR="007927B0" w14:paraId="43C8BC96" w14:textId="77777777">
        <w:trPr>
          <w:trHeight w:val="1296"/>
        </w:trPr>
        <w:tc>
          <w:tcPr>
            <w:tcW w:w="2232" w:type="dxa"/>
          </w:tcPr>
          <w:p w14:paraId="1A3A310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4577543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0DE6EC8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6F0C6DA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4AD86B0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6B8DC13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383AD34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</w:tr>
      <w:tr w:rsidR="007927B0" w14:paraId="4B5D3C82" w14:textId="77777777">
        <w:trPr>
          <w:trHeight w:val="1296"/>
        </w:trPr>
        <w:tc>
          <w:tcPr>
            <w:tcW w:w="2232" w:type="dxa"/>
          </w:tcPr>
          <w:p w14:paraId="06F7A64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65B1C45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6FC5DDF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14E1854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2AC2DD5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10B1552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7E1D76A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</w:tr>
      <w:tr w:rsidR="007927B0" w14:paraId="4855D8F3" w14:textId="77777777">
        <w:trPr>
          <w:trHeight w:val="1296"/>
        </w:trPr>
        <w:tc>
          <w:tcPr>
            <w:tcW w:w="2232" w:type="dxa"/>
          </w:tcPr>
          <w:p w14:paraId="52E7134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05DB72A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4EC9F4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34AF83A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4C5958A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1AABF6F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522DF67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</w:tr>
      <w:tr w:rsidR="007927B0" w14:paraId="5B37ACA3" w14:textId="77777777">
        <w:trPr>
          <w:trHeight w:val="1296"/>
        </w:trPr>
        <w:tc>
          <w:tcPr>
            <w:tcW w:w="2232" w:type="dxa"/>
          </w:tcPr>
          <w:p w14:paraId="2070BD5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201B9A8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5E0304A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34D75B6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44DB6B1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30A8534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448FC9A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</w:tr>
    </w:tbl>
    <w:p w14:paraId="01E6C010" w14:textId="77777777" w:rsidR="007927B0" w:rsidRDefault="00000000">
      <w:r>
        <w:br w:type="page"/>
      </w:r>
    </w:p>
    <w:p w14:paraId="44767D3E" w14:textId="77777777" w:rsidR="007927B0" w:rsidRDefault="00000000">
      <w:pPr>
        <w:jc w:val="center"/>
      </w:pPr>
      <w:r>
        <w:rPr>
          <w:b/>
          <w:sz w:val="36"/>
        </w:rPr>
        <w:lastRenderedPageBreak/>
        <w:t>FEBRUARY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10D97E79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83EC54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B239E6C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081565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CDA684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1DE49D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7C4DC0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63B027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0D2A6F9C" w14:textId="77777777">
        <w:trPr>
          <w:trHeight w:val="1296"/>
        </w:trPr>
        <w:tc>
          <w:tcPr>
            <w:tcW w:w="2232" w:type="dxa"/>
          </w:tcPr>
          <w:p w14:paraId="5371900C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46AFEC9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6614E4C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4A988FE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59D5C8A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797F241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1D98E23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</w:tr>
      <w:tr w:rsidR="007927B0" w14:paraId="1836694F" w14:textId="77777777">
        <w:trPr>
          <w:trHeight w:val="1296"/>
        </w:trPr>
        <w:tc>
          <w:tcPr>
            <w:tcW w:w="2232" w:type="dxa"/>
          </w:tcPr>
          <w:p w14:paraId="3008662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4D44902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5A5B372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785EDCB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6A45DEE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1585F58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4F29F8B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</w:tr>
      <w:tr w:rsidR="007927B0" w14:paraId="2EBB3A01" w14:textId="77777777">
        <w:trPr>
          <w:trHeight w:val="1296"/>
        </w:trPr>
        <w:tc>
          <w:tcPr>
            <w:tcW w:w="2232" w:type="dxa"/>
          </w:tcPr>
          <w:p w14:paraId="7A72A85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1BB18EC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05BFAC3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253F2CE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03AA48C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36B5B56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73FC3CF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</w:tr>
      <w:tr w:rsidR="007927B0" w14:paraId="1AF6C404" w14:textId="77777777">
        <w:trPr>
          <w:trHeight w:val="1296"/>
        </w:trPr>
        <w:tc>
          <w:tcPr>
            <w:tcW w:w="2232" w:type="dxa"/>
          </w:tcPr>
          <w:p w14:paraId="5FACF86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09C3530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2555F15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6D1770D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3751B03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53E2176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23A8BA1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</w:tr>
      <w:tr w:rsidR="007927B0" w14:paraId="50F7BF63" w14:textId="77777777">
        <w:trPr>
          <w:trHeight w:val="1296"/>
        </w:trPr>
        <w:tc>
          <w:tcPr>
            <w:tcW w:w="2232" w:type="dxa"/>
          </w:tcPr>
          <w:p w14:paraId="07CA9CE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02F12BE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792DC6F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6C368BE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03A136A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5ABA0DD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2EB0D56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</w:tr>
      <w:tr w:rsidR="007927B0" w14:paraId="5A07FB32" w14:textId="77777777">
        <w:trPr>
          <w:trHeight w:val="1296"/>
        </w:trPr>
        <w:tc>
          <w:tcPr>
            <w:tcW w:w="2232" w:type="dxa"/>
          </w:tcPr>
          <w:p w14:paraId="4B76132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0BCA99D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767D781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  <w:tc>
          <w:tcPr>
            <w:tcW w:w="2232" w:type="dxa"/>
          </w:tcPr>
          <w:p w14:paraId="46741AA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10</w:t>
            </w:r>
          </w:p>
        </w:tc>
        <w:tc>
          <w:tcPr>
            <w:tcW w:w="2232" w:type="dxa"/>
          </w:tcPr>
          <w:p w14:paraId="6F2EBFC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11</w:t>
            </w:r>
          </w:p>
        </w:tc>
        <w:tc>
          <w:tcPr>
            <w:tcW w:w="2232" w:type="dxa"/>
          </w:tcPr>
          <w:p w14:paraId="6F80D41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12</w:t>
            </w:r>
          </w:p>
        </w:tc>
        <w:tc>
          <w:tcPr>
            <w:tcW w:w="2232" w:type="dxa"/>
          </w:tcPr>
          <w:p w14:paraId="3C56690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13</w:t>
            </w:r>
          </w:p>
        </w:tc>
      </w:tr>
    </w:tbl>
    <w:p w14:paraId="7F3C9C34" w14:textId="77777777" w:rsidR="007927B0" w:rsidRDefault="00000000">
      <w:r>
        <w:br w:type="page"/>
      </w:r>
    </w:p>
    <w:p w14:paraId="129C58CB" w14:textId="77777777" w:rsidR="007927B0" w:rsidRDefault="00000000">
      <w:pPr>
        <w:jc w:val="center"/>
      </w:pPr>
      <w:r>
        <w:rPr>
          <w:b/>
          <w:sz w:val="36"/>
        </w:rPr>
        <w:lastRenderedPageBreak/>
        <w:t>MARCH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28B48DDE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BD0BA4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1883249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0FDC3B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2494319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F9FB8A0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D7AA1D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49FFCDE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78D5F1BB" w14:textId="77777777">
        <w:trPr>
          <w:trHeight w:val="1296"/>
        </w:trPr>
        <w:tc>
          <w:tcPr>
            <w:tcW w:w="2232" w:type="dxa"/>
          </w:tcPr>
          <w:p w14:paraId="2A528A9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3B9AFF9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444B598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19B699E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0D3B61E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3A26AD3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78D0AEF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</w:tr>
      <w:tr w:rsidR="007927B0" w14:paraId="575789F6" w14:textId="77777777">
        <w:trPr>
          <w:trHeight w:val="1296"/>
        </w:trPr>
        <w:tc>
          <w:tcPr>
            <w:tcW w:w="2232" w:type="dxa"/>
          </w:tcPr>
          <w:p w14:paraId="42A77A4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2E0A226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55D6768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1F8DD9D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1FEB84F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2958F2D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5468E64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</w:tr>
      <w:tr w:rsidR="007927B0" w14:paraId="6E099026" w14:textId="77777777">
        <w:trPr>
          <w:trHeight w:val="1296"/>
        </w:trPr>
        <w:tc>
          <w:tcPr>
            <w:tcW w:w="2232" w:type="dxa"/>
          </w:tcPr>
          <w:p w14:paraId="54547D7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485EACB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73153BA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109D641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0115565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2A9D2F5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6B2E65F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</w:tr>
      <w:tr w:rsidR="007927B0" w14:paraId="4E94813D" w14:textId="77777777">
        <w:trPr>
          <w:trHeight w:val="1296"/>
        </w:trPr>
        <w:tc>
          <w:tcPr>
            <w:tcW w:w="2232" w:type="dxa"/>
          </w:tcPr>
          <w:p w14:paraId="7FEBEFD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195E37C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4E8E60D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47264E5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2397E32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14F1311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03F44F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</w:tr>
      <w:tr w:rsidR="007927B0" w14:paraId="53A3F339" w14:textId="77777777">
        <w:trPr>
          <w:trHeight w:val="1296"/>
        </w:trPr>
        <w:tc>
          <w:tcPr>
            <w:tcW w:w="2232" w:type="dxa"/>
          </w:tcPr>
          <w:p w14:paraId="322EE9B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4CC7C75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2736927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739CEA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65D6FE0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03DBEDB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273C696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</w:tr>
      <w:tr w:rsidR="007927B0" w14:paraId="5493DBE6" w14:textId="77777777">
        <w:trPr>
          <w:trHeight w:val="1296"/>
        </w:trPr>
        <w:tc>
          <w:tcPr>
            <w:tcW w:w="2232" w:type="dxa"/>
          </w:tcPr>
          <w:p w14:paraId="53B6C00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24F0A83A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3F7285F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27897CB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60815BB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5DA8EF1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  <w:tc>
          <w:tcPr>
            <w:tcW w:w="2232" w:type="dxa"/>
          </w:tcPr>
          <w:p w14:paraId="34E8731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10</w:t>
            </w:r>
          </w:p>
        </w:tc>
      </w:tr>
    </w:tbl>
    <w:p w14:paraId="4767D647" w14:textId="77777777" w:rsidR="007927B0" w:rsidRDefault="00000000">
      <w:r>
        <w:br w:type="page"/>
      </w:r>
    </w:p>
    <w:p w14:paraId="544775EF" w14:textId="77777777" w:rsidR="007927B0" w:rsidRDefault="00000000">
      <w:pPr>
        <w:jc w:val="center"/>
      </w:pPr>
      <w:r>
        <w:rPr>
          <w:b/>
          <w:sz w:val="36"/>
        </w:rPr>
        <w:lastRenderedPageBreak/>
        <w:t>APRIL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45864C7C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7B96DD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FB7E28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C7AB7A0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AE359C2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1EF718C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87E7811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6D0DB9F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1DD716FC" w14:textId="77777777">
        <w:trPr>
          <w:trHeight w:val="1296"/>
        </w:trPr>
        <w:tc>
          <w:tcPr>
            <w:tcW w:w="2232" w:type="dxa"/>
          </w:tcPr>
          <w:p w14:paraId="4DA1DD9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55BFE40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3D9B63B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0D4C48E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4295AA5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02B3F4E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4CC788C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</w:tr>
      <w:tr w:rsidR="007927B0" w14:paraId="6AB95955" w14:textId="77777777">
        <w:trPr>
          <w:trHeight w:val="1296"/>
        </w:trPr>
        <w:tc>
          <w:tcPr>
            <w:tcW w:w="2232" w:type="dxa"/>
          </w:tcPr>
          <w:p w14:paraId="5F99801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1ED4A5B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5EE6146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3BA992B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736EC53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7B9061B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6D016CD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</w:tr>
      <w:tr w:rsidR="007927B0" w14:paraId="0FB317D1" w14:textId="77777777">
        <w:trPr>
          <w:trHeight w:val="1296"/>
        </w:trPr>
        <w:tc>
          <w:tcPr>
            <w:tcW w:w="2232" w:type="dxa"/>
          </w:tcPr>
          <w:p w14:paraId="63A4FB0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4B3E292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2ABCDA0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2A057F8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2FFB673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5AB29F4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1194ACB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</w:tr>
      <w:tr w:rsidR="007927B0" w14:paraId="53316F99" w14:textId="77777777">
        <w:trPr>
          <w:trHeight w:val="1296"/>
        </w:trPr>
        <w:tc>
          <w:tcPr>
            <w:tcW w:w="2232" w:type="dxa"/>
          </w:tcPr>
          <w:p w14:paraId="64A561E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37A99E8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01328E90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0B93D9A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4212472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52411DF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2728618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</w:tr>
      <w:tr w:rsidR="007927B0" w14:paraId="1504C836" w14:textId="77777777">
        <w:trPr>
          <w:trHeight w:val="1296"/>
        </w:trPr>
        <w:tc>
          <w:tcPr>
            <w:tcW w:w="2232" w:type="dxa"/>
          </w:tcPr>
          <w:p w14:paraId="2A93235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69BF838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732540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772E67D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4A5271D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57E6B4C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48B2F8E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</w:tr>
      <w:tr w:rsidR="007927B0" w14:paraId="40A35149" w14:textId="77777777">
        <w:trPr>
          <w:trHeight w:val="1296"/>
        </w:trPr>
        <w:tc>
          <w:tcPr>
            <w:tcW w:w="2232" w:type="dxa"/>
          </w:tcPr>
          <w:p w14:paraId="73817BD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49798242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5587080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384AC2AA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271AC55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4912067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538F6F0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</w:tr>
    </w:tbl>
    <w:p w14:paraId="54722D04" w14:textId="77777777" w:rsidR="007927B0" w:rsidRDefault="00000000">
      <w:r>
        <w:br w:type="page"/>
      </w:r>
    </w:p>
    <w:p w14:paraId="1E0FDB33" w14:textId="77777777" w:rsidR="007927B0" w:rsidRDefault="00000000">
      <w:pPr>
        <w:jc w:val="center"/>
      </w:pPr>
      <w:r>
        <w:rPr>
          <w:b/>
          <w:sz w:val="36"/>
        </w:rPr>
        <w:lastRenderedPageBreak/>
        <w:t>MAY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2F1EC3C4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7287653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6503FAB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FA7642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3BA0EA0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3CFDD86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68724FDE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46EF0F6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462B3FE1" w14:textId="77777777">
        <w:trPr>
          <w:trHeight w:val="1296"/>
        </w:trPr>
        <w:tc>
          <w:tcPr>
            <w:tcW w:w="2232" w:type="dxa"/>
          </w:tcPr>
          <w:p w14:paraId="16099C2A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25</w:t>
            </w:r>
          </w:p>
        </w:tc>
        <w:tc>
          <w:tcPr>
            <w:tcW w:w="2232" w:type="dxa"/>
          </w:tcPr>
          <w:p w14:paraId="09B8B03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26</w:t>
            </w:r>
          </w:p>
        </w:tc>
        <w:tc>
          <w:tcPr>
            <w:tcW w:w="2232" w:type="dxa"/>
          </w:tcPr>
          <w:p w14:paraId="0D4C968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27</w:t>
            </w:r>
          </w:p>
        </w:tc>
        <w:tc>
          <w:tcPr>
            <w:tcW w:w="2232" w:type="dxa"/>
          </w:tcPr>
          <w:p w14:paraId="4E379880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28</w:t>
            </w:r>
          </w:p>
        </w:tc>
        <w:tc>
          <w:tcPr>
            <w:tcW w:w="2232" w:type="dxa"/>
          </w:tcPr>
          <w:p w14:paraId="45E2501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29</w:t>
            </w:r>
          </w:p>
        </w:tc>
        <w:tc>
          <w:tcPr>
            <w:tcW w:w="2232" w:type="dxa"/>
          </w:tcPr>
          <w:p w14:paraId="1626C01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67A5293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 w:rsidR="007927B0" w14:paraId="5ACF30EB" w14:textId="77777777">
        <w:trPr>
          <w:trHeight w:val="1296"/>
        </w:trPr>
        <w:tc>
          <w:tcPr>
            <w:tcW w:w="2232" w:type="dxa"/>
          </w:tcPr>
          <w:p w14:paraId="043E823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6D164BE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0B6AA12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14B6277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32" w:type="dxa"/>
          </w:tcPr>
          <w:p w14:paraId="2B15048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605C8CE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59959703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</w:tr>
      <w:tr w:rsidR="007927B0" w14:paraId="4FDA3CC6" w14:textId="77777777">
        <w:trPr>
          <w:trHeight w:val="1296"/>
        </w:trPr>
        <w:tc>
          <w:tcPr>
            <w:tcW w:w="2232" w:type="dxa"/>
          </w:tcPr>
          <w:p w14:paraId="5994979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34893F9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105A8B95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7CA99E4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32" w:type="dxa"/>
          </w:tcPr>
          <w:p w14:paraId="122A111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72DF612B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7E9FB47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</w:tr>
      <w:tr w:rsidR="007927B0" w14:paraId="5E45A028" w14:textId="77777777">
        <w:trPr>
          <w:trHeight w:val="1296"/>
        </w:trPr>
        <w:tc>
          <w:tcPr>
            <w:tcW w:w="2232" w:type="dxa"/>
          </w:tcPr>
          <w:p w14:paraId="025A5D2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5FB4B09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31E710E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0881724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232" w:type="dxa"/>
          </w:tcPr>
          <w:p w14:paraId="6909ABE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33150A9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49445A3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</w:tr>
      <w:tr w:rsidR="007927B0" w14:paraId="4876C9E7" w14:textId="77777777">
        <w:trPr>
          <w:trHeight w:val="1296"/>
        </w:trPr>
        <w:tc>
          <w:tcPr>
            <w:tcW w:w="2232" w:type="dxa"/>
          </w:tcPr>
          <w:p w14:paraId="301E16D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0D60118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398E0BF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196DCFF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232" w:type="dxa"/>
          </w:tcPr>
          <w:p w14:paraId="24D0B47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75A707D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23E5F86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</w:tr>
      <w:tr w:rsidR="007927B0" w14:paraId="28A8331A" w14:textId="77777777">
        <w:trPr>
          <w:trHeight w:val="1296"/>
        </w:trPr>
        <w:tc>
          <w:tcPr>
            <w:tcW w:w="2232" w:type="dxa"/>
          </w:tcPr>
          <w:p w14:paraId="102C77E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1500188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232" w:type="dxa"/>
          </w:tcPr>
          <w:p w14:paraId="3FBAD84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7E08DE3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35418819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  <w:tc>
          <w:tcPr>
            <w:tcW w:w="2232" w:type="dxa"/>
          </w:tcPr>
          <w:p w14:paraId="2E0EEFD7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0E13CCE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</w:tr>
    </w:tbl>
    <w:p w14:paraId="57BD31FA" w14:textId="77777777" w:rsidR="007927B0" w:rsidRDefault="00000000">
      <w:r>
        <w:br w:type="page"/>
      </w:r>
    </w:p>
    <w:p w14:paraId="174188D3" w14:textId="77777777" w:rsidR="007927B0" w:rsidRDefault="00000000">
      <w:pPr>
        <w:jc w:val="center"/>
      </w:pPr>
      <w:r>
        <w:rPr>
          <w:b/>
          <w:sz w:val="36"/>
        </w:rPr>
        <w:lastRenderedPageBreak/>
        <w:t>JUNE 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  <w:gridCol w:w="2232"/>
        <w:gridCol w:w="2232"/>
        <w:gridCol w:w="2232"/>
      </w:tblGrid>
      <w:tr w:rsidR="00196B5C" w14:paraId="6B57027E" w14:textId="77777777" w:rsidTr="00EA7C5C">
        <w:trPr>
          <w:trHeight w:val="436"/>
        </w:trPr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4CD2798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SUNDAY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D74BAF9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MONDAY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235CA9C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TUESDAY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4AA8895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WEDNESDAY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D4681A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THURSDAY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4E91FD0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FRIDAY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0E764C3A" w14:textId="77777777" w:rsidR="00196B5C" w:rsidRPr="00196B5C" w:rsidRDefault="00196B5C" w:rsidP="00EA7C5C">
            <w:pPr>
              <w:jc w:val="center"/>
              <w:rPr>
                <w:b/>
                <w:sz w:val="20"/>
                <w:szCs w:val="24"/>
              </w:rPr>
            </w:pPr>
            <w:r w:rsidRPr="00196B5C">
              <w:rPr>
                <w:b/>
                <w:sz w:val="20"/>
                <w:szCs w:val="24"/>
              </w:rPr>
              <w:t>SATURDAY</w:t>
            </w:r>
          </w:p>
        </w:tc>
      </w:tr>
      <w:tr w:rsidR="007927B0" w14:paraId="3D96075B" w14:textId="77777777">
        <w:trPr>
          <w:trHeight w:val="1296"/>
        </w:trPr>
        <w:tc>
          <w:tcPr>
            <w:tcW w:w="2232" w:type="dxa"/>
          </w:tcPr>
          <w:p w14:paraId="0F2A5234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30</w:t>
            </w:r>
          </w:p>
        </w:tc>
        <w:tc>
          <w:tcPr>
            <w:tcW w:w="2232" w:type="dxa"/>
          </w:tcPr>
          <w:p w14:paraId="65A04A63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31</w:t>
            </w:r>
          </w:p>
        </w:tc>
        <w:tc>
          <w:tcPr>
            <w:tcW w:w="2232" w:type="dxa"/>
          </w:tcPr>
          <w:p w14:paraId="5152AC5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2" w:type="dxa"/>
          </w:tcPr>
          <w:p w14:paraId="6BA9EFB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2" w:type="dxa"/>
          </w:tcPr>
          <w:p w14:paraId="715E8AE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2" w:type="dxa"/>
          </w:tcPr>
          <w:p w14:paraId="5303EC7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2" w:type="dxa"/>
          </w:tcPr>
          <w:p w14:paraId="5893EA7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 w:rsidR="007927B0" w14:paraId="7E8C24BC" w14:textId="77777777">
        <w:trPr>
          <w:trHeight w:val="1296"/>
        </w:trPr>
        <w:tc>
          <w:tcPr>
            <w:tcW w:w="2232" w:type="dxa"/>
          </w:tcPr>
          <w:p w14:paraId="3FA5162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2" w:type="dxa"/>
          </w:tcPr>
          <w:p w14:paraId="3B4EFBA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232" w:type="dxa"/>
          </w:tcPr>
          <w:p w14:paraId="601925A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232" w:type="dxa"/>
          </w:tcPr>
          <w:p w14:paraId="3FC7999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232" w:type="dxa"/>
          </w:tcPr>
          <w:p w14:paraId="675D239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232" w:type="dxa"/>
          </w:tcPr>
          <w:p w14:paraId="7B2AD52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32" w:type="dxa"/>
          </w:tcPr>
          <w:p w14:paraId="35404B0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12</w:t>
            </w:r>
          </w:p>
        </w:tc>
      </w:tr>
      <w:tr w:rsidR="007927B0" w14:paraId="1306A65F" w14:textId="77777777">
        <w:trPr>
          <w:trHeight w:val="1296"/>
        </w:trPr>
        <w:tc>
          <w:tcPr>
            <w:tcW w:w="2232" w:type="dxa"/>
          </w:tcPr>
          <w:p w14:paraId="616A398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232" w:type="dxa"/>
          </w:tcPr>
          <w:p w14:paraId="432DEC5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232" w:type="dxa"/>
          </w:tcPr>
          <w:p w14:paraId="53D0F948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232" w:type="dxa"/>
          </w:tcPr>
          <w:p w14:paraId="12F82F0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232" w:type="dxa"/>
          </w:tcPr>
          <w:p w14:paraId="5630DA4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232" w:type="dxa"/>
          </w:tcPr>
          <w:p w14:paraId="2B330BF2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232" w:type="dxa"/>
          </w:tcPr>
          <w:p w14:paraId="605E0C31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19</w:t>
            </w:r>
          </w:p>
        </w:tc>
      </w:tr>
      <w:tr w:rsidR="007927B0" w14:paraId="6F2F5C7A" w14:textId="77777777">
        <w:trPr>
          <w:trHeight w:val="1296"/>
        </w:trPr>
        <w:tc>
          <w:tcPr>
            <w:tcW w:w="2232" w:type="dxa"/>
          </w:tcPr>
          <w:p w14:paraId="01293394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232" w:type="dxa"/>
          </w:tcPr>
          <w:p w14:paraId="24AC568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232" w:type="dxa"/>
          </w:tcPr>
          <w:p w14:paraId="028182B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232" w:type="dxa"/>
          </w:tcPr>
          <w:p w14:paraId="3D8098DC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232" w:type="dxa"/>
          </w:tcPr>
          <w:p w14:paraId="0975011D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232" w:type="dxa"/>
          </w:tcPr>
          <w:p w14:paraId="68B8656A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232" w:type="dxa"/>
          </w:tcPr>
          <w:p w14:paraId="05176FF9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26</w:t>
            </w:r>
          </w:p>
        </w:tc>
      </w:tr>
      <w:tr w:rsidR="007927B0" w14:paraId="0E5D3483" w14:textId="77777777">
        <w:trPr>
          <w:trHeight w:val="1296"/>
        </w:trPr>
        <w:tc>
          <w:tcPr>
            <w:tcW w:w="2232" w:type="dxa"/>
          </w:tcPr>
          <w:p w14:paraId="06FB96EE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232" w:type="dxa"/>
          </w:tcPr>
          <w:p w14:paraId="7CD9DD6F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232" w:type="dxa"/>
          </w:tcPr>
          <w:p w14:paraId="4D10D546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232" w:type="dxa"/>
          </w:tcPr>
          <w:p w14:paraId="19D2B247" w14:textId="77777777" w:rsidR="007927B0" w:rsidRDefault="00000000">
            <w:pPr>
              <w:jc w:val="right"/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232" w:type="dxa"/>
          </w:tcPr>
          <w:p w14:paraId="430E0B1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</w:t>
            </w:r>
          </w:p>
        </w:tc>
        <w:tc>
          <w:tcPr>
            <w:tcW w:w="2232" w:type="dxa"/>
          </w:tcPr>
          <w:p w14:paraId="0CCC14CD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2</w:t>
            </w:r>
          </w:p>
        </w:tc>
        <w:tc>
          <w:tcPr>
            <w:tcW w:w="2232" w:type="dxa"/>
          </w:tcPr>
          <w:p w14:paraId="0C46ACBB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3</w:t>
            </w:r>
          </w:p>
        </w:tc>
      </w:tr>
      <w:tr w:rsidR="007927B0" w14:paraId="3FE02DE3" w14:textId="77777777">
        <w:trPr>
          <w:trHeight w:val="1296"/>
        </w:trPr>
        <w:tc>
          <w:tcPr>
            <w:tcW w:w="2232" w:type="dxa"/>
          </w:tcPr>
          <w:p w14:paraId="28B4505F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4</w:t>
            </w:r>
          </w:p>
        </w:tc>
        <w:tc>
          <w:tcPr>
            <w:tcW w:w="2232" w:type="dxa"/>
          </w:tcPr>
          <w:p w14:paraId="287C0AA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5</w:t>
            </w:r>
          </w:p>
        </w:tc>
        <w:tc>
          <w:tcPr>
            <w:tcW w:w="2232" w:type="dxa"/>
          </w:tcPr>
          <w:p w14:paraId="39B08C38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6</w:t>
            </w:r>
          </w:p>
        </w:tc>
        <w:tc>
          <w:tcPr>
            <w:tcW w:w="2232" w:type="dxa"/>
          </w:tcPr>
          <w:p w14:paraId="45000FFE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7</w:t>
            </w:r>
          </w:p>
        </w:tc>
        <w:tc>
          <w:tcPr>
            <w:tcW w:w="2232" w:type="dxa"/>
          </w:tcPr>
          <w:p w14:paraId="2E726056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8</w:t>
            </w:r>
          </w:p>
        </w:tc>
        <w:tc>
          <w:tcPr>
            <w:tcW w:w="2232" w:type="dxa"/>
          </w:tcPr>
          <w:p w14:paraId="74E68DA5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9</w:t>
            </w:r>
          </w:p>
        </w:tc>
        <w:tc>
          <w:tcPr>
            <w:tcW w:w="2232" w:type="dxa"/>
          </w:tcPr>
          <w:p w14:paraId="4BD4DAF1" w14:textId="77777777" w:rsidR="007927B0" w:rsidRDefault="00000000">
            <w:pPr>
              <w:jc w:val="right"/>
            </w:pPr>
            <w:r>
              <w:rPr>
                <w:color w:val="808080"/>
                <w:sz w:val="22"/>
              </w:rPr>
              <w:t>10</w:t>
            </w:r>
          </w:p>
        </w:tc>
      </w:tr>
    </w:tbl>
    <w:p w14:paraId="164D2B3E" w14:textId="77777777" w:rsidR="00B63B38" w:rsidRDefault="00B63B38"/>
    <w:sectPr w:rsidR="00B63B38" w:rsidSect="002F3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70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787C" w14:textId="77777777" w:rsidR="006841AF" w:rsidRDefault="006841AF" w:rsidP="00196B5C">
      <w:pPr>
        <w:spacing w:after="0" w:line="240" w:lineRule="auto"/>
      </w:pPr>
      <w:r>
        <w:separator/>
      </w:r>
    </w:p>
  </w:endnote>
  <w:endnote w:type="continuationSeparator" w:id="0">
    <w:p w14:paraId="5D45D99A" w14:textId="77777777" w:rsidR="006841AF" w:rsidRDefault="006841AF" w:rsidP="0019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293E" w14:textId="77777777" w:rsidR="000160BB" w:rsidRDefault="00016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FAA" w14:textId="77777777" w:rsidR="000160BB" w:rsidRDefault="00016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5409" w14:textId="77777777" w:rsidR="000160BB" w:rsidRDefault="0001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37FD" w14:textId="77777777" w:rsidR="006841AF" w:rsidRDefault="006841AF" w:rsidP="00196B5C">
      <w:pPr>
        <w:spacing w:after="0" w:line="240" w:lineRule="auto"/>
      </w:pPr>
      <w:r>
        <w:separator/>
      </w:r>
    </w:p>
  </w:footnote>
  <w:footnote w:type="continuationSeparator" w:id="0">
    <w:p w14:paraId="0A9618A8" w14:textId="77777777" w:rsidR="006841AF" w:rsidRDefault="006841AF" w:rsidP="0019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FD93" w14:textId="77777777" w:rsidR="000160BB" w:rsidRDefault="00016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1A6" w14:textId="0A844572" w:rsidR="00196B5C" w:rsidRPr="00196B5C" w:rsidRDefault="002F38E0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2E919" wp14:editId="552BF94C">
          <wp:simplePos x="0" y="0"/>
          <wp:positionH relativeFrom="margin">
            <wp:posOffset>8441055</wp:posOffset>
          </wp:positionH>
          <wp:positionV relativeFrom="margin">
            <wp:posOffset>-899795</wp:posOffset>
          </wp:positionV>
          <wp:extent cx="1409700" cy="648335"/>
          <wp:effectExtent l="0" t="0" r="0" b="0"/>
          <wp:wrapSquare wrapText="bothSides"/>
          <wp:docPr id="524700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60371" name="Picture 5173603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B5C">
      <w:rPr>
        <w:noProof/>
      </w:rPr>
      <w:drawing>
        <wp:anchor distT="0" distB="0" distL="114300" distR="114300" simplePos="0" relativeHeight="251658240" behindDoc="0" locked="0" layoutInCell="1" allowOverlap="1" wp14:anchorId="3446D391" wp14:editId="3AF0165F">
          <wp:simplePos x="0" y="0"/>
          <wp:positionH relativeFrom="margin">
            <wp:posOffset>40005</wp:posOffset>
          </wp:positionH>
          <wp:positionV relativeFrom="margin">
            <wp:posOffset>-794385</wp:posOffset>
          </wp:positionV>
          <wp:extent cx="2286000" cy="454660"/>
          <wp:effectExtent l="0" t="0" r="0" b="2540"/>
          <wp:wrapSquare wrapText="bothSides"/>
          <wp:docPr id="151087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23631" name="Picture 6849236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000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B5C">
      <w:t xml:space="preserve">                                                       </w:t>
    </w:r>
    <w:r w:rsidR="000160BB">
      <w:rPr>
        <w:b/>
        <w:bCs/>
        <w:color w:val="D9D9D9" w:themeColor="background1" w:themeShade="D9"/>
        <w:sz w:val="24"/>
        <w:szCs w:val="32"/>
      </w:rPr>
      <w:t xml:space="preserve"> CLUB </w:t>
    </w:r>
    <w:r w:rsidR="00196B5C" w:rsidRPr="00196B5C">
      <w:rPr>
        <w:b/>
        <w:bCs/>
        <w:color w:val="D9D9D9" w:themeColor="background1" w:themeShade="D9"/>
        <w:sz w:val="24"/>
        <w:szCs w:val="32"/>
      </w:rPr>
      <w:t>LOGO</w:t>
    </w:r>
    <w:r w:rsidR="000160BB">
      <w:rPr>
        <w:b/>
        <w:bCs/>
        <w:color w:val="D9D9D9" w:themeColor="background1" w:themeShade="D9"/>
        <w:sz w:val="24"/>
        <w:szCs w:val="32"/>
      </w:rPr>
      <w:t xml:space="preserve"> AND NAME</w:t>
    </w:r>
  </w:p>
  <w:p w14:paraId="217C74D9" w14:textId="77777777" w:rsidR="00196B5C" w:rsidRDefault="00196B5C">
    <w:pPr>
      <w:pStyle w:val="Header"/>
    </w:pPr>
  </w:p>
  <w:p w14:paraId="00D8E6D6" w14:textId="6F54C739" w:rsidR="00196B5C" w:rsidRDefault="00196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BD384" wp14:editId="3A392395">
              <wp:simplePos x="0" y="0"/>
              <wp:positionH relativeFrom="column">
                <wp:posOffset>-264795</wp:posOffset>
              </wp:positionH>
              <wp:positionV relativeFrom="paragraph">
                <wp:posOffset>169545</wp:posOffset>
              </wp:positionV>
              <wp:extent cx="10668000" cy="0"/>
              <wp:effectExtent l="0" t="0" r="0" b="0"/>
              <wp:wrapNone/>
              <wp:docPr id="164327092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6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C543C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13.35pt" to="81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0F3F" w14:textId="77777777" w:rsidR="000160BB" w:rsidRDefault="0001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383642">
    <w:abstractNumId w:val="8"/>
  </w:num>
  <w:num w:numId="2" w16cid:durableId="1637758286">
    <w:abstractNumId w:val="6"/>
  </w:num>
  <w:num w:numId="3" w16cid:durableId="1826898609">
    <w:abstractNumId w:val="5"/>
  </w:num>
  <w:num w:numId="4" w16cid:durableId="1242982821">
    <w:abstractNumId w:val="4"/>
  </w:num>
  <w:num w:numId="5" w16cid:durableId="1308973342">
    <w:abstractNumId w:val="7"/>
  </w:num>
  <w:num w:numId="6" w16cid:durableId="856969497">
    <w:abstractNumId w:val="3"/>
  </w:num>
  <w:num w:numId="7" w16cid:durableId="957953623">
    <w:abstractNumId w:val="2"/>
  </w:num>
  <w:num w:numId="8" w16cid:durableId="1593583788">
    <w:abstractNumId w:val="1"/>
  </w:num>
  <w:num w:numId="9" w16cid:durableId="11072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BB"/>
    <w:rsid w:val="00034616"/>
    <w:rsid w:val="0006063C"/>
    <w:rsid w:val="0015074B"/>
    <w:rsid w:val="00196B5C"/>
    <w:rsid w:val="0029639D"/>
    <w:rsid w:val="002F38E0"/>
    <w:rsid w:val="00326F90"/>
    <w:rsid w:val="006841AF"/>
    <w:rsid w:val="00754BD3"/>
    <w:rsid w:val="007927B0"/>
    <w:rsid w:val="00A30A9B"/>
    <w:rsid w:val="00AA1D8D"/>
    <w:rsid w:val="00B47730"/>
    <w:rsid w:val="00B63B38"/>
    <w:rsid w:val="00CB0664"/>
    <w:rsid w:val="00F452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764F9"/>
  <w14:defaultImageDpi w14:val="300"/>
  <w15:docId w15:val="{B0313321-E57C-4DAE-BEC5-69CFA01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Aparna Bhadke</cp:lastModifiedBy>
  <cp:revision>5</cp:revision>
  <dcterms:created xsi:type="dcterms:W3CDTF">2026-04-28T05:14:00Z</dcterms:created>
  <dcterms:modified xsi:type="dcterms:W3CDTF">2026-05-26T05:50:00Z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487c9-99ed-4cbc-93a8-0e9b1796bde5_Enabled">
    <vt:lpwstr>true</vt:lpwstr>
  </property>
  <property fmtid="{D5CDD505-2E9C-101B-9397-08002B2CF9AE}" pid="3" name="MSIP_Label_e65487c9-99ed-4cbc-93a8-0e9b1796bde5_SetDate">
    <vt:lpwstr>2026-04-28T05:14:33Z</vt:lpwstr>
  </property>
  <property fmtid="{D5CDD505-2E9C-101B-9397-08002B2CF9AE}" pid="4" name="MSIP_Label_e65487c9-99ed-4cbc-93a8-0e9b1796bde5_Method">
    <vt:lpwstr>Standard</vt:lpwstr>
  </property>
  <property fmtid="{D5CDD505-2E9C-101B-9397-08002B2CF9AE}" pid="5" name="MSIP_Label_e65487c9-99ed-4cbc-93a8-0e9b1796bde5_Name">
    <vt:lpwstr>defa4170-0d19-0005-0004-bc88714345d2</vt:lpwstr>
  </property>
  <property fmtid="{D5CDD505-2E9C-101B-9397-08002B2CF9AE}" pid="6" name="MSIP_Label_e65487c9-99ed-4cbc-93a8-0e9b1796bde5_SiteId">
    <vt:lpwstr>03cb5f0c-1f82-4993-9621-36330f6309ec</vt:lpwstr>
  </property>
  <property fmtid="{D5CDD505-2E9C-101B-9397-08002B2CF9AE}" pid="7" name="MSIP_Label_e65487c9-99ed-4cbc-93a8-0e9b1796bde5_ActionId">
    <vt:lpwstr>005dc044-b370-4354-b41f-e6aefa40fc3a</vt:lpwstr>
  </property>
  <property fmtid="{D5CDD505-2E9C-101B-9397-08002B2CF9AE}" pid="8" name="MSIP_Label_e65487c9-99ed-4cbc-93a8-0e9b1796bde5_ContentBits">
    <vt:lpwstr>0</vt:lpwstr>
  </property>
  <property fmtid="{D5CDD505-2E9C-101B-9397-08002B2CF9AE}" pid="9" name="MSIP_Label_e65487c9-99ed-4cbc-93a8-0e9b1796bde5_Tag">
    <vt:lpwstr>10, 3, 0, 1</vt:lpwstr>
  </property>
</Properties>
</file>